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1750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Орлова Вадима Леонидовича,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Орлов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Орлов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Орлова В.Л.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Орлова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32955 от 20.08.2024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Орлова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Орлова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Орлова Вадима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мирового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 судебного участка №2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1750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